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AE676C" w14:textId="77777777" w:rsidR="00E2597C" w:rsidRPr="009C31C9" w:rsidRDefault="00E2597C" w:rsidP="00E2597C">
      <w:pPr>
        <w:spacing w:after="0"/>
        <w:jc w:val="center"/>
        <w:rPr>
          <w:rFonts w:ascii="Arial Narrow" w:eastAsia="Times New Roman" w:hAnsi="Arial Narrow" w:cs="Times New Roman"/>
          <w:b/>
          <w:lang w:val="fi-FI" w:eastAsia="id-ID"/>
        </w:rPr>
      </w:pPr>
    </w:p>
    <w:p w14:paraId="69C25760" w14:textId="77777777" w:rsidR="00E2597C" w:rsidRPr="00E2597C" w:rsidRDefault="00E2597C" w:rsidP="00E2597C">
      <w:pPr>
        <w:spacing w:after="0"/>
        <w:ind w:left="6741" w:firstLine="63"/>
        <w:jc w:val="both"/>
        <w:rPr>
          <w:rFonts w:ascii="Arial Narrow" w:eastAsia="Times New Roman" w:hAnsi="Arial Narrow" w:cs="Times New Roman"/>
          <w:lang w:val="fi-FI" w:eastAsia="id-ID"/>
        </w:rPr>
      </w:pPr>
      <w:r w:rsidRPr="00E2597C">
        <w:rPr>
          <w:rFonts w:ascii="Arial Narrow" w:eastAsia="Times New Roman" w:hAnsi="Arial Narrow" w:cs="Times New Roman"/>
          <w:lang w:val="fi-FI" w:eastAsia="id-ID"/>
        </w:rPr>
        <w:t xml:space="preserve">    ………..…., ……………….. 2026</w:t>
      </w:r>
    </w:p>
    <w:p w14:paraId="5F9EE01B" w14:textId="77777777" w:rsidR="00E2597C" w:rsidRPr="00E2597C" w:rsidRDefault="00E2597C" w:rsidP="00E2597C">
      <w:pPr>
        <w:spacing w:after="0"/>
        <w:ind w:left="5529"/>
        <w:jc w:val="both"/>
        <w:rPr>
          <w:rFonts w:ascii="Arial Narrow" w:eastAsia="Times New Roman" w:hAnsi="Arial Narrow" w:cs="Times New Roman"/>
          <w:lang w:val="fi-FI" w:eastAsia="id-ID"/>
        </w:rPr>
      </w:pPr>
    </w:p>
    <w:p w14:paraId="6D084AAA" w14:textId="77777777" w:rsidR="00E2597C" w:rsidRPr="00E2597C" w:rsidRDefault="00E2597C" w:rsidP="00E2597C">
      <w:pPr>
        <w:spacing w:after="0"/>
        <w:rPr>
          <w:rFonts w:ascii="Arial Narrow" w:eastAsia="Times New Roman" w:hAnsi="Arial Narrow" w:cs="Times New Roman"/>
          <w:lang w:val="fi-FI" w:eastAsia="id-ID"/>
        </w:rPr>
      </w:pPr>
      <w:r w:rsidRPr="00E2597C">
        <w:rPr>
          <w:rFonts w:ascii="Arial Narrow" w:eastAsia="Times New Roman" w:hAnsi="Arial Narrow" w:cs="Times New Roman"/>
          <w:lang w:val="fi-FI" w:eastAsia="id-ID"/>
        </w:rPr>
        <w:t>Yth. Ketua Panitia Seleksi Terbuka</w:t>
      </w:r>
      <w:r w:rsidRPr="00E2597C">
        <w:rPr>
          <w:rFonts w:ascii="Arial Narrow" w:eastAsia="Times New Roman" w:hAnsi="Arial Narrow" w:cs="Times New Roman"/>
          <w:lang w:val="fi-FI" w:eastAsia="id-ID"/>
        </w:rPr>
        <w:br/>
        <w:t xml:space="preserve">       JPT-Pratama Kabupaten Pohuwato.</w:t>
      </w:r>
      <w:r w:rsidRPr="00E2597C">
        <w:rPr>
          <w:rFonts w:ascii="Arial Narrow" w:eastAsia="Times New Roman" w:hAnsi="Arial Narrow" w:cs="Times New Roman"/>
          <w:lang w:val="fi-FI" w:eastAsia="id-ID"/>
        </w:rPr>
        <w:br/>
        <w:t>di</w:t>
      </w:r>
    </w:p>
    <w:p w14:paraId="72255A4F" w14:textId="73DF9994" w:rsidR="00E2597C" w:rsidRPr="00E2597C" w:rsidRDefault="003E696D" w:rsidP="00E2597C">
      <w:pPr>
        <w:spacing w:after="0"/>
        <w:jc w:val="both"/>
        <w:rPr>
          <w:rFonts w:ascii="Arial Narrow" w:eastAsia="Times New Roman" w:hAnsi="Arial Narrow" w:cs="Times New Roman"/>
          <w:lang w:val="fi-FI" w:eastAsia="id-ID"/>
        </w:rPr>
      </w:pPr>
      <w:r>
        <w:rPr>
          <w:rFonts w:ascii="Arial Narrow" w:eastAsia="Times New Roman" w:hAnsi="Arial Narrow" w:cs="Times New Roman"/>
          <w:lang w:val="fi-FI" w:eastAsia="id-ID"/>
        </w:rPr>
        <w:t>Marisa</w:t>
      </w:r>
      <w:bookmarkStart w:id="0" w:name="_GoBack"/>
      <w:bookmarkEnd w:id="0"/>
    </w:p>
    <w:p w14:paraId="1E0680F6" w14:textId="77777777" w:rsidR="00E2597C" w:rsidRPr="00E2597C" w:rsidRDefault="00E2597C" w:rsidP="00E2597C">
      <w:pPr>
        <w:spacing w:after="0"/>
        <w:jc w:val="both"/>
        <w:rPr>
          <w:rFonts w:ascii="Arial Narrow" w:eastAsia="Times New Roman" w:hAnsi="Arial Narrow" w:cs="Times New Roman"/>
          <w:lang w:val="id-ID" w:eastAsia="id-ID"/>
        </w:rPr>
      </w:pPr>
    </w:p>
    <w:p w14:paraId="7A8E255F" w14:textId="77777777" w:rsidR="00E2597C" w:rsidRPr="00E2597C" w:rsidRDefault="00E2597C" w:rsidP="00E2597C">
      <w:pPr>
        <w:spacing w:after="0"/>
        <w:ind w:firstLine="567"/>
        <w:jc w:val="both"/>
        <w:rPr>
          <w:rFonts w:ascii="Arial Narrow" w:eastAsia="Times New Roman" w:hAnsi="Arial Narrow" w:cs="Times New Roman"/>
          <w:lang w:val="id-ID" w:eastAsia="id-ID"/>
        </w:rPr>
      </w:pPr>
      <w:r w:rsidRPr="00E2597C">
        <w:rPr>
          <w:rFonts w:ascii="Arial Narrow" w:eastAsia="Times New Roman" w:hAnsi="Arial Narrow" w:cs="Times New Roman"/>
          <w:lang w:val="id-ID" w:eastAsia="id-ID"/>
        </w:rPr>
        <w:t>Sehubungan dengan Pengumuman Seleksi Terbuka Jabatan Pimpinan Tinggi Pratama Kabupaten Pohuwato Nomor: …….. tanggal …….., saya yang bertanda tangan di bawah ini: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89"/>
        <w:gridCol w:w="283"/>
        <w:gridCol w:w="6044"/>
      </w:tblGrid>
      <w:tr w:rsidR="00E2597C" w:rsidRPr="00E2597C" w14:paraId="363D7A26" w14:textId="77777777" w:rsidTr="00C22E59">
        <w:tc>
          <w:tcPr>
            <w:tcW w:w="2689" w:type="dxa"/>
          </w:tcPr>
          <w:p w14:paraId="3A3C9CB5" w14:textId="77777777" w:rsidR="00E2597C" w:rsidRPr="00E2597C" w:rsidRDefault="00E2597C" w:rsidP="00E2597C">
            <w:pPr>
              <w:tabs>
                <w:tab w:val="left" w:pos="2410"/>
              </w:tabs>
              <w:spacing w:after="0"/>
              <w:jc w:val="both"/>
              <w:rPr>
                <w:rFonts w:ascii="Arial Narrow" w:eastAsia="Times New Roman" w:hAnsi="Arial Narrow" w:cs="Times New Roman"/>
                <w:lang w:val="id-ID" w:eastAsia="id-ID"/>
              </w:rPr>
            </w:pPr>
            <w:r w:rsidRPr="00E2597C">
              <w:rPr>
                <w:rFonts w:ascii="Arial Narrow" w:eastAsia="Times New Roman" w:hAnsi="Arial Narrow" w:cs="Times New Roman"/>
                <w:lang w:val="id-ID" w:eastAsia="id-ID"/>
              </w:rPr>
              <w:t>Nama</w:t>
            </w:r>
          </w:p>
        </w:tc>
        <w:tc>
          <w:tcPr>
            <w:tcW w:w="283" w:type="dxa"/>
          </w:tcPr>
          <w:p w14:paraId="42549482" w14:textId="77777777" w:rsidR="00E2597C" w:rsidRPr="00E2597C" w:rsidRDefault="00E2597C" w:rsidP="00E2597C">
            <w:pPr>
              <w:tabs>
                <w:tab w:val="left" w:pos="2410"/>
              </w:tabs>
              <w:spacing w:after="0"/>
              <w:jc w:val="both"/>
              <w:rPr>
                <w:rFonts w:ascii="Arial Narrow" w:eastAsia="Times New Roman" w:hAnsi="Arial Narrow" w:cs="Times New Roman"/>
                <w:lang w:val="id-ID" w:eastAsia="id-ID"/>
              </w:rPr>
            </w:pPr>
            <w:r w:rsidRPr="00E2597C">
              <w:rPr>
                <w:rFonts w:ascii="Arial Narrow" w:eastAsia="Times New Roman" w:hAnsi="Arial Narrow" w:cs="Times New Roman"/>
                <w:lang w:val="id-ID" w:eastAsia="id-ID"/>
              </w:rPr>
              <w:t>:</w:t>
            </w:r>
          </w:p>
        </w:tc>
        <w:tc>
          <w:tcPr>
            <w:tcW w:w="6044" w:type="dxa"/>
          </w:tcPr>
          <w:p w14:paraId="41D22761" w14:textId="77777777" w:rsidR="00E2597C" w:rsidRPr="00E2597C" w:rsidRDefault="00E2597C" w:rsidP="00E2597C">
            <w:pPr>
              <w:tabs>
                <w:tab w:val="left" w:pos="2410"/>
              </w:tabs>
              <w:spacing w:after="0"/>
              <w:jc w:val="both"/>
              <w:rPr>
                <w:rFonts w:ascii="Arial Narrow" w:eastAsia="Times New Roman" w:hAnsi="Arial Narrow" w:cs="Times New Roman"/>
                <w:lang w:val="id-ID" w:eastAsia="id-ID"/>
              </w:rPr>
            </w:pPr>
          </w:p>
        </w:tc>
      </w:tr>
      <w:tr w:rsidR="00E2597C" w:rsidRPr="00E2597C" w14:paraId="762270BE" w14:textId="77777777" w:rsidTr="00C22E59">
        <w:tc>
          <w:tcPr>
            <w:tcW w:w="2689" w:type="dxa"/>
          </w:tcPr>
          <w:p w14:paraId="6F83C956" w14:textId="77777777" w:rsidR="00E2597C" w:rsidRPr="00E2597C" w:rsidRDefault="00E2597C" w:rsidP="00E2597C">
            <w:pPr>
              <w:tabs>
                <w:tab w:val="left" w:pos="2410"/>
              </w:tabs>
              <w:spacing w:after="0"/>
              <w:jc w:val="both"/>
              <w:rPr>
                <w:rFonts w:ascii="Arial Narrow" w:eastAsia="Times New Roman" w:hAnsi="Arial Narrow" w:cs="Times New Roman"/>
                <w:lang w:val="id-ID" w:eastAsia="id-ID"/>
              </w:rPr>
            </w:pPr>
            <w:r w:rsidRPr="00E2597C">
              <w:rPr>
                <w:rFonts w:ascii="Arial Narrow" w:eastAsia="Times New Roman" w:hAnsi="Arial Narrow" w:cs="Times New Roman"/>
                <w:lang w:val="id-ID" w:eastAsia="id-ID"/>
              </w:rPr>
              <w:t>Tempat, Tanggal Lahir</w:t>
            </w:r>
          </w:p>
        </w:tc>
        <w:tc>
          <w:tcPr>
            <w:tcW w:w="283" w:type="dxa"/>
          </w:tcPr>
          <w:p w14:paraId="2DCFD7A9" w14:textId="77777777" w:rsidR="00E2597C" w:rsidRPr="00E2597C" w:rsidRDefault="00E2597C" w:rsidP="00E2597C">
            <w:pPr>
              <w:tabs>
                <w:tab w:val="left" w:pos="2410"/>
              </w:tabs>
              <w:spacing w:after="0"/>
              <w:jc w:val="both"/>
              <w:rPr>
                <w:rFonts w:ascii="Arial Narrow" w:eastAsia="Times New Roman" w:hAnsi="Arial Narrow" w:cs="Times New Roman"/>
                <w:lang w:val="id-ID" w:eastAsia="id-ID"/>
              </w:rPr>
            </w:pPr>
            <w:r w:rsidRPr="00E2597C">
              <w:rPr>
                <w:rFonts w:ascii="Arial Narrow" w:eastAsia="Times New Roman" w:hAnsi="Arial Narrow" w:cs="Times New Roman"/>
                <w:lang w:val="id-ID" w:eastAsia="id-ID"/>
              </w:rPr>
              <w:t>:</w:t>
            </w:r>
          </w:p>
        </w:tc>
        <w:tc>
          <w:tcPr>
            <w:tcW w:w="6044" w:type="dxa"/>
          </w:tcPr>
          <w:p w14:paraId="19914C22" w14:textId="77777777" w:rsidR="00E2597C" w:rsidRPr="00E2597C" w:rsidRDefault="00E2597C" w:rsidP="00E2597C">
            <w:pPr>
              <w:tabs>
                <w:tab w:val="left" w:pos="2410"/>
              </w:tabs>
              <w:spacing w:after="0"/>
              <w:jc w:val="both"/>
              <w:rPr>
                <w:rFonts w:ascii="Arial Narrow" w:eastAsia="Times New Roman" w:hAnsi="Arial Narrow" w:cs="Times New Roman"/>
                <w:lang w:val="id-ID" w:eastAsia="id-ID"/>
              </w:rPr>
            </w:pPr>
          </w:p>
        </w:tc>
      </w:tr>
      <w:tr w:rsidR="00E2597C" w:rsidRPr="00E2597C" w14:paraId="31BBE594" w14:textId="77777777" w:rsidTr="00C22E59">
        <w:tc>
          <w:tcPr>
            <w:tcW w:w="2689" w:type="dxa"/>
          </w:tcPr>
          <w:p w14:paraId="224C124D" w14:textId="77777777" w:rsidR="00E2597C" w:rsidRPr="00E2597C" w:rsidRDefault="00E2597C" w:rsidP="00E2597C">
            <w:pPr>
              <w:tabs>
                <w:tab w:val="left" w:pos="2410"/>
              </w:tabs>
              <w:spacing w:after="0"/>
              <w:jc w:val="both"/>
              <w:rPr>
                <w:rFonts w:ascii="Arial Narrow" w:eastAsia="Times New Roman" w:hAnsi="Arial Narrow" w:cs="Times New Roman"/>
                <w:lang w:val="id-ID" w:eastAsia="id-ID"/>
              </w:rPr>
            </w:pPr>
            <w:r w:rsidRPr="00E2597C">
              <w:rPr>
                <w:rFonts w:ascii="Arial Narrow" w:eastAsia="Times New Roman" w:hAnsi="Arial Narrow" w:cs="Times New Roman"/>
                <w:lang w:val="id-ID" w:eastAsia="id-ID"/>
              </w:rPr>
              <w:t>NIK</w:t>
            </w:r>
          </w:p>
        </w:tc>
        <w:tc>
          <w:tcPr>
            <w:tcW w:w="283" w:type="dxa"/>
          </w:tcPr>
          <w:p w14:paraId="5B66CF64" w14:textId="77777777" w:rsidR="00E2597C" w:rsidRPr="00E2597C" w:rsidRDefault="00E2597C" w:rsidP="00E2597C">
            <w:pPr>
              <w:tabs>
                <w:tab w:val="left" w:pos="2410"/>
              </w:tabs>
              <w:spacing w:after="0"/>
              <w:jc w:val="both"/>
              <w:rPr>
                <w:rFonts w:ascii="Arial Narrow" w:eastAsia="Times New Roman" w:hAnsi="Arial Narrow" w:cs="Times New Roman"/>
                <w:lang w:val="id-ID" w:eastAsia="id-ID"/>
              </w:rPr>
            </w:pPr>
            <w:r w:rsidRPr="00E2597C">
              <w:rPr>
                <w:rFonts w:ascii="Arial Narrow" w:eastAsia="Times New Roman" w:hAnsi="Arial Narrow" w:cs="Times New Roman"/>
                <w:lang w:val="id-ID" w:eastAsia="id-ID"/>
              </w:rPr>
              <w:t>:</w:t>
            </w:r>
          </w:p>
        </w:tc>
        <w:tc>
          <w:tcPr>
            <w:tcW w:w="6044" w:type="dxa"/>
          </w:tcPr>
          <w:p w14:paraId="122F0ABE" w14:textId="77777777" w:rsidR="00E2597C" w:rsidRPr="00E2597C" w:rsidRDefault="00E2597C" w:rsidP="00E2597C">
            <w:pPr>
              <w:tabs>
                <w:tab w:val="left" w:pos="2410"/>
              </w:tabs>
              <w:spacing w:after="0"/>
              <w:jc w:val="both"/>
              <w:rPr>
                <w:rFonts w:ascii="Arial Narrow" w:eastAsia="Times New Roman" w:hAnsi="Arial Narrow" w:cs="Times New Roman"/>
                <w:lang w:val="id-ID" w:eastAsia="id-ID"/>
              </w:rPr>
            </w:pPr>
          </w:p>
        </w:tc>
      </w:tr>
      <w:tr w:rsidR="00E2597C" w:rsidRPr="00E2597C" w14:paraId="544082D9" w14:textId="77777777" w:rsidTr="00C22E59">
        <w:tc>
          <w:tcPr>
            <w:tcW w:w="2689" w:type="dxa"/>
          </w:tcPr>
          <w:p w14:paraId="10632E58" w14:textId="77777777" w:rsidR="00E2597C" w:rsidRPr="00E2597C" w:rsidRDefault="00E2597C" w:rsidP="00E2597C">
            <w:pPr>
              <w:tabs>
                <w:tab w:val="left" w:pos="2410"/>
              </w:tabs>
              <w:spacing w:after="0"/>
              <w:jc w:val="both"/>
              <w:rPr>
                <w:rFonts w:ascii="Arial Narrow" w:eastAsia="Times New Roman" w:hAnsi="Arial Narrow" w:cs="Times New Roman"/>
                <w:lang w:val="id-ID" w:eastAsia="id-ID"/>
              </w:rPr>
            </w:pPr>
            <w:r w:rsidRPr="00E2597C">
              <w:rPr>
                <w:rFonts w:ascii="Arial Narrow" w:eastAsia="Times New Roman" w:hAnsi="Arial Narrow" w:cs="Times New Roman"/>
                <w:lang w:val="id-ID" w:eastAsia="id-ID"/>
              </w:rPr>
              <w:t>NIP</w:t>
            </w:r>
          </w:p>
        </w:tc>
        <w:tc>
          <w:tcPr>
            <w:tcW w:w="283" w:type="dxa"/>
          </w:tcPr>
          <w:p w14:paraId="47F595B3" w14:textId="77777777" w:rsidR="00E2597C" w:rsidRPr="00E2597C" w:rsidRDefault="00E2597C" w:rsidP="00E2597C">
            <w:pPr>
              <w:tabs>
                <w:tab w:val="left" w:pos="2410"/>
              </w:tabs>
              <w:spacing w:after="0"/>
              <w:jc w:val="both"/>
              <w:rPr>
                <w:rFonts w:ascii="Arial Narrow" w:eastAsia="Times New Roman" w:hAnsi="Arial Narrow" w:cs="Times New Roman"/>
                <w:lang w:val="id-ID" w:eastAsia="id-ID"/>
              </w:rPr>
            </w:pPr>
            <w:r w:rsidRPr="00E2597C">
              <w:rPr>
                <w:rFonts w:ascii="Arial Narrow" w:eastAsia="Times New Roman" w:hAnsi="Arial Narrow" w:cs="Times New Roman"/>
                <w:lang w:val="id-ID" w:eastAsia="id-ID"/>
              </w:rPr>
              <w:t>:</w:t>
            </w:r>
          </w:p>
        </w:tc>
        <w:tc>
          <w:tcPr>
            <w:tcW w:w="6044" w:type="dxa"/>
          </w:tcPr>
          <w:p w14:paraId="337CC28E" w14:textId="77777777" w:rsidR="00E2597C" w:rsidRPr="00E2597C" w:rsidRDefault="00E2597C" w:rsidP="00E2597C">
            <w:pPr>
              <w:tabs>
                <w:tab w:val="left" w:pos="2410"/>
              </w:tabs>
              <w:spacing w:after="0"/>
              <w:jc w:val="both"/>
              <w:rPr>
                <w:rFonts w:ascii="Arial Narrow" w:eastAsia="Times New Roman" w:hAnsi="Arial Narrow" w:cs="Times New Roman"/>
                <w:lang w:val="id-ID" w:eastAsia="id-ID"/>
              </w:rPr>
            </w:pPr>
          </w:p>
        </w:tc>
      </w:tr>
      <w:tr w:rsidR="00E2597C" w:rsidRPr="00E2597C" w14:paraId="45A81CA8" w14:textId="77777777" w:rsidTr="00C22E59">
        <w:tc>
          <w:tcPr>
            <w:tcW w:w="2689" w:type="dxa"/>
          </w:tcPr>
          <w:p w14:paraId="49E8A0B0" w14:textId="77777777" w:rsidR="00E2597C" w:rsidRPr="00E2597C" w:rsidRDefault="00E2597C" w:rsidP="00E2597C">
            <w:pPr>
              <w:tabs>
                <w:tab w:val="left" w:pos="2410"/>
              </w:tabs>
              <w:spacing w:after="0"/>
              <w:jc w:val="both"/>
              <w:rPr>
                <w:rFonts w:ascii="Arial Narrow" w:eastAsia="Times New Roman" w:hAnsi="Arial Narrow" w:cs="Times New Roman"/>
                <w:lang w:val="id-ID" w:eastAsia="id-ID"/>
              </w:rPr>
            </w:pPr>
            <w:r w:rsidRPr="00E2597C">
              <w:rPr>
                <w:rFonts w:ascii="Arial Narrow" w:eastAsia="Times New Roman" w:hAnsi="Arial Narrow" w:cs="Times New Roman"/>
                <w:lang w:val="id-ID" w:eastAsia="id-ID"/>
              </w:rPr>
              <w:t>Pangkat/Gol. Ruang</w:t>
            </w:r>
          </w:p>
        </w:tc>
        <w:tc>
          <w:tcPr>
            <w:tcW w:w="283" w:type="dxa"/>
          </w:tcPr>
          <w:p w14:paraId="7C696251" w14:textId="77777777" w:rsidR="00E2597C" w:rsidRPr="00E2597C" w:rsidRDefault="00E2597C" w:rsidP="00E2597C">
            <w:pPr>
              <w:tabs>
                <w:tab w:val="left" w:pos="2410"/>
              </w:tabs>
              <w:spacing w:after="0"/>
              <w:jc w:val="both"/>
              <w:rPr>
                <w:rFonts w:ascii="Arial Narrow" w:eastAsia="Times New Roman" w:hAnsi="Arial Narrow" w:cs="Times New Roman"/>
                <w:lang w:val="id-ID" w:eastAsia="id-ID"/>
              </w:rPr>
            </w:pPr>
            <w:r w:rsidRPr="00E2597C">
              <w:rPr>
                <w:rFonts w:ascii="Arial Narrow" w:eastAsia="Times New Roman" w:hAnsi="Arial Narrow" w:cs="Times New Roman"/>
                <w:lang w:val="id-ID" w:eastAsia="id-ID"/>
              </w:rPr>
              <w:t>:</w:t>
            </w:r>
          </w:p>
        </w:tc>
        <w:tc>
          <w:tcPr>
            <w:tcW w:w="6044" w:type="dxa"/>
          </w:tcPr>
          <w:p w14:paraId="71EDAA38" w14:textId="77777777" w:rsidR="00E2597C" w:rsidRPr="00E2597C" w:rsidRDefault="00E2597C" w:rsidP="00E2597C">
            <w:pPr>
              <w:tabs>
                <w:tab w:val="left" w:pos="2410"/>
              </w:tabs>
              <w:spacing w:after="0"/>
              <w:jc w:val="both"/>
              <w:rPr>
                <w:rFonts w:ascii="Arial Narrow" w:eastAsia="Times New Roman" w:hAnsi="Arial Narrow" w:cs="Times New Roman"/>
                <w:lang w:val="id-ID" w:eastAsia="id-ID"/>
              </w:rPr>
            </w:pPr>
          </w:p>
        </w:tc>
      </w:tr>
      <w:tr w:rsidR="00E2597C" w:rsidRPr="00E2597C" w14:paraId="75FB5E7D" w14:textId="77777777" w:rsidTr="00C22E59">
        <w:tc>
          <w:tcPr>
            <w:tcW w:w="2689" w:type="dxa"/>
          </w:tcPr>
          <w:p w14:paraId="5D602BAD" w14:textId="77777777" w:rsidR="00E2597C" w:rsidRPr="00E2597C" w:rsidRDefault="00E2597C" w:rsidP="00E2597C">
            <w:pPr>
              <w:tabs>
                <w:tab w:val="left" w:pos="2410"/>
              </w:tabs>
              <w:spacing w:after="0"/>
              <w:jc w:val="both"/>
              <w:rPr>
                <w:rFonts w:ascii="Arial Narrow" w:eastAsia="Times New Roman" w:hAnsi="Arial Narrow" w:cs="Times New Roman"/>
                <w:lang w:val="id-ID" w:eastAsia="id-ID"/>
              </w:rPr>
            </w:pPr>
            <w:r w:rsidRPr="00E2597C">
              <w:rPr>
                <w:rFonts w:ascii="Arial Narrow" w:eastAsia="Times New Roman" w:hAnsi="Arial Narrow" w:cs="Times New Roman"/>
                <w:lang w:val="id-ID" w:eastAsia="id-ID"/>
              </w:rPr>
              <w:t>Jabatan</w:t>
            </w:r>
          </w:p>
        </w:tc>
        <w:tc>
          <w:tcPr>
            <w:tcW w:w="283" w:type="dxa"/>
          </w:tcPr>
          <w:p w14:paraId="4D787319" w14:textId="77777777" w:rsidR="00E2597C" w:rsidRPr="00E2597C" w:rsidRDefault="00E2597C" w:rsidP="00E2597C">
            <w:pPr>
              <w:tabs>
                <w:tab w:val="left" w:pos="2410"/>
              </w:tabs>
              <w:spacing w:after="0"/>
              <w:jc w:val="both"/>
              <w:rPr>
                <w:rFonts w:ascii="Arial Narrow" w:eastAsia="Times New Roman" w:hAnsi="Arial Narrow" w:cs="Times New Roman"/>
                <w:lang w:val="id-ID" w:eastAsia="id-ID"/>
              </w:rPr>
            </w:pPr>
            <w:r w:rsidRPr="00E2597C">
              <w:rPr>
                <w:rFonts w:ascii="Arial Narrow" w:eastAsia="Times New Roman" w:hAnsi="Arial Narrow" w:cs="Times New Roman"/>
                <w:lang w:val="id-ID" w:eastAsia="id-ID"/>
              </w:rPr>
              <w:t>:</w:t>
            </w:r>
          </w:p>
        </w:tc>
        <w:tc>
          <w:tcPr>
            <w:tcW w:w="6044" w:type="dxa"/>
          </w:tcPr>
          <w:p w14:paraId="20E46B76" w14:textId="77777777" w:rsidR="00E2597C" w:rsidRPr="00E2597C" w:rsidRDefault="00E2597C" w:rsidP="00E2597C">
            <w:pPr>
              <w:tabs>
                <w:tab w:val="left" w:pos="2410"/>
              </w:tabs>
              <w:spacing w:after="0"/>
              <w:jc w:val="both"/>
              <w:rPr>
                <w:rFonts w:ascii="Arial Narrow" w:eastAsia="Times New Roman" w:hAnsi="Arial Narrow" w:cs="Times New Roman"/>
                <w:lang w:val="id-ID" w:eastAsia="id-ID"/>
              </w:rPr>
            </w:pPr>
          </w:p>
        </w:tc>
      </w:tr>
      <w:tr w:rsidR="00E2597C" w:rsidRPr="00E2597C" w14:paraId="216CBBFA" w14:textId="77777777" w:rsidTr="00C22E59">
        <w:tc>
          <w:tcPr>
            <w:tcW w:w="2689" w:type="dxa"/>
          </w:tcPr>
          <w:p w14:paraId="4764CC55" w14:textId="77777777" w:rsidR="00E2597C" w:rsidRPr="00E2597C" w:rsidRDefault="00E2597C" w:rsidP="00E2597C">
            <w:pPr>
              <w:tabs>
                <w:tab w:val="left" w:pos="2410"/>
              </w:tabs>
              <w:spacing w:after="0"/>
              <w:jc w:val="both"/>
              <w:rPr>
                <w:rFonts w:ascii="Arial Narrow" w:eastAsia="Times New Roman" w:hAnsi="Arial Narrow" w:cs="Times New Roman"/>
                <w:lang w:val="id-ID" w:eastAsia="id-ID"/>
              </w:rPr>
            </w:pPr>
            <w:r w:rsidRPr="00E2597C">
              <w:rPr>
                <w:rFonts w:ascii="Arial Narrow" w:eastAsia="Times New Roman" w:hAnsi="Arial Narrow" w:cs="Times New Roman"/>
                <w:lang w:val="id-ID" w:eastAsia="id-ID"/>
              </w:rPr>
              <w:t>Unit Kerja/Instansi</w:t>
            </w:r>
          </w:p>
        </w:tc>
        <w:tc>
          <w:tcPr>
            <w:tcW w:w="283" w:type="dxa"/>
          </w:tcPr>
          <w:p w14:paraId="00FFBA84" w14:textId="77777777" w:rsidR="00E2597C" w:rsidRPr="00E2597C" w:rsidRDefault="00E2597C" w:rsidP="00E2597C">
            <w:pPr>
              <w:tabs>
                <w:tab w:val="left" w:pos="2410"/>
              </w:tabs>
              <w:spacing w:after="0"/>
              <w:jc w:val="both"/>
              <w:rPr>
                <w:rFonts w:ascii="Arial Narrow" w:eastAsia="Times New Roman" w:hAnsi="Arial Narrow" w:cs="Times New Roman"/>
                <w:lang w:val="id-ID" w:eastAsia="id-ID"/>
              </w:rPr>
            </w:pPr>
            <w:r w:rsidRPr="00E2597C">
              <w:rPr>
                <w:rFonts w:ascii="Arial Narrow" w:eastAsia="Times New Roman" w:hAnsi="Arial Narrow" w:cs="Times New Roman"/>
                <w:lang w:val="id-ID" w:eastAsia="id-ID"/>
              </w:rPr>
              <w:t>:</w:t>
            </w:r>
          </w:p>
        </w:tc>
        <w:tc>
          <w:tcPr>
            <w:tcW w:w="6044" w:type="dxa"/>
          </w:tcPr>
          <w:p w14:paraId="6DA30110" w14:textId="77777777" w:rsidR="00E2597C" w:rsidRPr="00E2597C" w:rsidRDefault="00E2597C" w:rsidP="00E2597C">
            <w:pPr>
              <w:tabs>
                <w:tab w:val="left" w:pos="2410"/>
              </w:tabs>
              <w:spacing w:after="0"/>
              <w:jc w:val="both"/>
              <w:rPr>
                <w:rFonts w:ascii="Arial Narrow" w:eastAsia="Times New Roman" w:hAnsi="Arial Narrow" w:cs="Times New Roman"/>
                <w:lang w:val="id-ID" w:eastAsia="id-ID"/>
              </w:rPr>
            </w:pPr>
          </w:p>
        </w:tc>
      </w:tr>
    </w:tbl>
    <w:p w14:paraId="637419E5" w14:textId="77777777" w:rsidR="00E2597C" w:rsidRPr="00E2597C" w:rsidRDefault="00E2597C" w:rsidP="00E2597C">
      <w:pPr>
        <w:tabs>
          <w:tab w:val="left" w:pos="2410"/>
        </w:tabs>
        <w:spacing w:after="0"/>
        <w:jc w:val="both"/>
        <w:rPr>
          <w:rFonts w:ascii="Arial Narrow" w:eastAsia="Times New Roman" w:hAnsi="Arial Narrow" w:cs="Times New Roman"/>
          <w:sz w:val="6"/>
          <w:szCs w:val="6"/>
          <w:lang w:val="id-ID" w:eastAsia="id-ID"/>
        </w:rPr>
      </w:pPr>
    </w:p>
    <w:p w14:paraId="7812493E" w14:textId="77777777" w:rsidR="00E2597C" w:rsidRPr="00E2597C" w:rsidRDefault="00E2597C" w:rsidP="00E2597C">
      <w:pPr>
        <w:spacing w:after="0"/>
        <w:jc w:val="both"/>
        <w:rPr>
          <w:rFonts w:ascii="Arial Narrow" w:eastAsia="Times New Roman" w:hAnsi="Arial Narrow" w:cs="Times New Roman"/>
          <w:lang w:val="fi-FI" w:eastAsia="id-ID"/>
        </w:rPr>
      </w:pPr>
      <w:r w:rsidRPr="00E2597C">
        <w:rPr>
          <w:rFonts w:ascii="Arial Narrow" w:eastAsia="Times New Roman" w:hAnsi="Arial Narrow" w:cs="Times New Roman"/>
          <w:lang w:val="id-ID" w:eastAsia="id-ID"/>
        </w:rPr>
        <w:t xml:space="preserve">Mengajukan diri untuk mengikuti seleksi Terbuka JPT Pratama Kabupaten Pohuwato Tahun 2026 dalam jabatan .(1) .................. . </w:t>
      </w:r>
      <w:r w:rsidRPr="00E2597C">
        <w:rPr>
          <w:rFonts w:ascii="Arial Narrow" w:eastAsia="Times New Roman" w:hAnsi="Arial Narrow" w:cs="Times New Roman"/>
          <w:lang w:val="fi-FI" w:eastAsia="id-ID"/>
        </w:rPr>
        <w:t xml:space="preserve">(2) …………………… dan Saya akan mengikuti seluruh tahapan seleksi serta ketentuan yang telah ditentukan oleh Panitia Seleksi. </w:t>
      </w:r>
    </w:p>
    <w:p w14:paraId="7090D4AB" w14:textId="77777777" w:rsidR="00E2597C" w:rsidRPr="00E2597C" w:rsidRDefault="00E2597C" w:rsidP="00E2597C">
      <w:pPr>
        <w:spacing w:after="0"/>
        <w:ind w:firstLine="567"/>
        <w:jc w:val="both"/>
        <w:rPr>
          <w:rFonts w:ascii="Arial Narrow" w:eastAsia="Times New Roman" w:hAnsi="Arial Narrow" w:cs="Times New Roman"/>
          <w:lang w:val="sv-SE" w:eastAsia="id-ID"/>
        </w:rPr>
      </w:pPr>
      <w:r w:rsidRPr="00E2597C">
        <w:rPr>
          <w:rFonts w:ascii="Arial Narrow" w:eastAsia="Times New Roman" w:hAnsi="Arial Narrow" w:cs="Times New Roman"/>
          <w:lang w:val="sv-SE" w:eastAsia="id-ID"/>
        </w:rPr>
        <w:t>Sebagai kelengkapan pendaftaran, terlampir saya sampaikan seluruh dokumen persyaratan yang ditentukan.</w:t>
      </w:r>
    </w:p>
    <w:p w14:paraId="7F3B9BC7" w14:textId="77777777" w:rsidR="00E2597C" w:rsidRPr="00E2597C" w:rsidRDefault="00E2597C" w:rsidP="00E2597C">
      <w:pPr>
        <w:spacing w:after="0"/>
        <w:jc w:val="both"/>
        <w:rPr>
          <w:rFonts w:ascii="Arial Narrow" w:eastAsia="Times New Roman" w:hAnsi="Arial Narrow" w:cs="Times New Roman"/>
          <w:lang w:val="sv-SE" w:eastAsia="id-ID"/>
        </w:rPr>
      </w:pPr>
      <w:r w:rsidRPr="00E2597C">
        <w:rPr>
          <w:rFonts w:ascii="Arial Narrow" w:eastAsia="Times New Roman" w:hAnsi="Arial Narrow" w:cs="Times New Roman"/>
          <w:lang w:val="sv-SE" w:eastAsia="id-ID"/>
        </w:rPr>
        <w:t>Demikian saya sampaikan dan atas perhatiannya saya ucapkan terima kasih.</w:t>
      </w:r>
    </w:p>
    <w:p w14:paraId="2CD424A5" w14:textId="77777777" w:rsidR="00E2597C" w:rsidRPr="00E2597C" w:rsidRDefault="00E2597C" w:rsidP="00E2597C">
      <w:pPr>
        <w:spacing w:after="0" w:line="360" w:lineRule="auto"/>
        <w:jc w:val="both"/>
        <w:rPr>
          <w:rFonts w:ascii="Arial Narrow" w:eastAsia="Times New Roman" w:hAnsi="Arial Narrow" w:cs="Times New Roman"/>
          <w:lang w:val="sv-SE" w:eastAsia="id-ID"/>
        </w:rPr>
      </w:pPr>
    </w:p>
    <w:p w14:paraId="78F5AD7C" w14:textId="77777777" w:rsidR="00E2597C" w:rsidRPr="00E2597C" w:rsidRDefault="00E2597C" w:rsidP="00E2597C">
      <w:pPr>
        <w:spacing w:after="0" w:line="360" w:lineRule="auto"/>
        <w:jc w:val="both"/>
        <w:rPr>
          <w:rFonts w:ascii="Arial Narrow" w:eastAsia="Times New Roman" w:hAnsi="Arial Narrow" w:cs="Times New Roman"/>
          <w:lang w:val="sv-SE" w:eastAsia="id-ID"/>
        </w:rPr>
      </w:pPr>
    </w:p>
    <w:p w14:paraId="040D6616" w14:textId="0B0BC624" w:rsidR="00E2597C" w:rsidRPr="00E2597C" w:rsidRDefault="00E2597C" w:rsidP="00E2597C">
      <w:pPr>
        <w:spacing w:after="0" w:line="360" w:lineRule="auto"/>
        <w:ind w:left="5529"/>
        <w:jc w:val="both"/>
        <w:rPr>
          <w:rFonts w:ascii="Arial Narrow" w:eastAsia="Times New Roman" w:hAnsi="Arial Narrow" w:cs="Times New Roman"/>
          <w:lang w:val="id-ID" w:eastAsia="id-ID"/>
        </w:rPr>
      </w:pPr>
      <w:r w:rsidRPr="00E2597C">
        <w:rPr>
          <w:rFonts w:ascii="Arial Narrow" w:eastAsia="Times New Roman" w:hAnsi="Arial Narrow" w:cs="Times New Roman"/>
          <w:lang w:val="id-ID" w:eastAsia="id-ID"/>
        </w:rPr>
        <w:t xml:space="preserve">                    </w:t>
      </w:r>
      <w:r>
        <w:rPr>
          <w:rFonts w:ascii="Arial Narrow" w:eastAsia="Times New Roman" w:hAnsi="Arial Narrow" w:cs="Times New Roman"/>
          <w:lang w:val="id-ID" w:eastAsia="id-ID"/>
        </w:rPr>
        <w:t xml:space="preserve">       </w:t>
      </w:r>
      <w:r w:rsidRPr="00E2597C">
        <w:rPr>
          <w:rFonts w:ascii="Arial Narrow" w:eastAsia="Times New Roman" w:hAnsi="Arial Narrow" w:cs="Times New Roman"/>
          <w:lang w:val="id-ID" w:eastAsia="id-ID"/>
        </w:rPr>
        <w:t>Hormat Saya,</w:t>
      </w:r>
    </w:p>
    <w:p w14:paraId="11120D2C" w14:textId="77777777" w:rsidR="00E2597C" w:rsidRPr="00E2597C" w:rsidRDefault="00E2597C" w:rsidP="00E2597C">
      <w:pPr>
        <w:spacing w:after="0" w:line="360" w:lineRule="auto"/>
        <w:ind w:left="5529"/>
        <w:jc w:val="center"/>
        <w:rPr>
          <w:rFonts w:ascii="Arial Narrow" w:eastAsia="Times New Roman" w:hAnsi="Arial Narrow" w:cs="Times New Roman"/>
          <w:lang w:val="id-ID" w:eastAsia="id-ID"/>
        </w:rPr>
      </w:pPr>
    </w:p>
    <w:p w14:paraId="7C9006C8" w14:textId="0BCC44BD" w:rsidR="00E2597C" w:rsidRPr="00E2597C" w:rsidRDefault="00E2597C" w:rsidP="00E2597C">
      <w:pPr>
        <w:spacing w:after="0" w:line="360" w:lineRule="auto"/>
        <w:ind w:left="5529"/>
        <w:jc w:val="center"/>
        <w:rPr>
          <w:rFonts w:ascii="Arial Narrow" w:eastAsia="Times New Roman" w:hAnsi="Arial Narrow" w:cs="Times New Roman"/>
          <w:lang w:val="id-ID" w:eastAsia="id-ID"/>
        </w:rPr>
      </w:pPr>
      <w:r w:rsidRPr="00E2597C">
        <w:rPr>
          <w:rFonts w:ascii="Arial Narrow" w:eastAsia="Times New Roman" w:hAnsi="Arial Narrow" w:cs="Times New Roman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8FD677B" wp14:editId="35940D3A">
                <wp:simplePos x="0" y="0"/>
                <wp:positionH relativeFrom="column">
                  <wp:posOffset>2988310</wp:posOffset>
                </wp:positionH>
                <wp:positionV relativeFrom="paragraph">
                  <wp:posOffset>106680</wp:posOffset>
                </wp:positionV>
                <wp:extent cx="933450" cy="546100"/>
                <wp:effectExtent l="0" t="0" r="19050" b="25400"/>
                <wp:wrapNone/>
                <wp:docPr id="77573633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54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62861" w14:textId="77777777" w:rsidR="00E2597C" w:rsidRPr="00410F2A" w:rsidRDefault="00E2597C" w:rsidP="00E2597C">
                            <w:pPr>
                              <w:jc w:val="center"/>
                              <w:rPr>
                                <w:rFonts w:ascii="Bookman Old Style" w:hAnsi="Bookman Old Style" w:cs="Arial"/>
                                <w:sz w:val="20"/>
                              </w:rPr>
                            </w:pPr>
                            <w:proofErr w:type="spellStart"/>
                            <w:r w:rsidRPr="00410F2A">
                              <w:rPr>
                                <w:rFonts w:ascii="Bookman Old Style" w:hAnsi="Bookman Old Style" w:cs="Arial"/>
                                <w:sz w:val="20"/>
                              </w:rPr>
                              <w:t>Meterai</w:t>
                            </w:r>
                            <w:proofErr w:type="spellEnd"/>
                            <w:r w:rsidRPr="00410F2A">
                              <w:rPr>
                                <w:rFonts w:ascii="Bookman Old Style" w:hAnsi="Bookman Old Style" w:cs="Arial"/>
                                <w:sz w:val="20"/>
                              </w:rPr>
                              <w:t xml:space="preserve"> 10.000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8FD677B" id="Text Box 12" o:spid="_x0000_s1033" type="#_x0000_t202" style="position:absolute;left:0;text-align:left;margin-left:235.3pt;margin-top:8.4pt;width:73.5pt;height:43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">
                <v:textbox>
                  <w:txbxContent>
                    <w:p w14:paraId="44D62861" w14:textId="77777777" w:rsidR="00E2597C" w:rsidRPr="00410F2A" w:rsidRDefault="00E2597C" w:rsidP="00E2597C">
                      <w:pPr>
                        <w:jc w:val="center"/>
                        <w:rPr>
                          <w:rFonts w:ascii="Bookman Old Style" w:hAnsi="Bookman Old Style" w:cs="Arial"/>
                          <w:sz w:val="20"/>
                        </w:rPr>
                      </w:pPr>
                      <w:proofErr w:type="spellStart"/>
                      <w:r w:rsidRPr="00410F2A">
                        <w:rPr>
                          <w:rFonts w:ascii="Bookman Old Style" w:hAnsi="Bookman Old Style" w:cs="Arial"/>
                          <w:sz w:val="20"/>
                        </w:rPr>
                        <w:t>Meterai</w:t>
                      </w:r>
                      <w:proofErr w:type="spellEnd"/>
                      <w:r w:rsidRPr="00410F2A">
                        <w:rPr>
                          <w:rFonts w:ascii="Bookman Old Style" w:hAnsi="Bookman Old Style" w:cs="Arial"/>
                          <w:sz w:val="20"/>
                        </w:rPr>
                        <w:t xml:space="preserve"> 10.000</w:t>
                      </w:r>
                    </w:p>
                  </w:txbxContent>
                </v:textbox>
              </v:shape>
            </w:pict>
          </mc:Fallback>
        </mc:AlternateContent>
      </w:r>
      <w:r w:rsidRPr="00E2597C">
        <w:rPr>
          <w:rFonts w:ascii="Arial Narrow" w:eastAsia="Times New Roman" w:hAnsi="Arial Narrow" w:cs="Times New Roman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C77A3DC" wp14:editId="07CE61B0">
                <wp:simplePos x="0" y="0"/>
                <wp:positionH relativeFrom="column">
                  <wp:posOffset>4229100</wp:posOffset>
                </wp:positionH>
                <wp:positionV relativeFrom="paragraph">
                  <wp:posOffset>6985</wp:posOffset>
                </wp:positionV>
                <wp:extent cx="1231900" cy="317500"/>
                <wp:effectExtent l="0" t="0" r="0" b="6350"/>
                <wp:wrapSquare wrapText="bothSides"/>
                <wp:docPr id="81050970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0" cy="31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BD2B7" w14:textId="77777777" w:rsidR="00E2597C" w:rsidRPr="003E62F0" w:rsidRDefault="00E2597C" w:rsidP="00E2597C">
                            <w:pPr>
                              <w:rPr>
                                <w:i/>
                                <w:lang w:val="en-ID"/>
                              </w:rPr>
                            </w:pPr>
                            <w:proofErr w:type="spellStart"/>
                            <w:r w:rsidRPr="003E62F0">
                              <w:rPr>
                                <w:i/>
                                <w:lang w:val="en-ID"/>
                              </w:rPr>
                              <w:t>tanda</w:t>
                            </w:r>
                            <w:proofErr w:type="spellEnd"/>
                            <w:r w:rsidRPr="003E62F0">
                              <w:rPr>
                                <w:i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Pr="003E62F0">
                              <w:rPr>
                                <w:i/>
                                <w:lang w:val="en-ID"/>
                              </w:rPr>
                              <w:t>tangan</w:t>
                            </w:r>
                            <w:proofErr w:type="spellEnd"/>
                          </w:p>
                          <w:p w14:paraId="1FFF5EDE" w14:textId="77777777" w:rsidR="00E2597C" w:rsidRDefault="00E2597C" w:rsidP="00E259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C77A3DC" id="Text Box 11" o:spid="_x0000_s1034" type="#_x0000_t202" style="position:absolute;left:0;text-align:left;margin-left:333pt;margin-top:.55pt;width:97pt;height: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" filled="f" stroked="f">
                <v:textbox>
                  <w:txbxContent>
                    <w:p w14:paraId="06EBD2B7" w14:textId="77777777" w:rsidR="00E2597C" w:rsidRPr="003E62F0" w:rsidRDefault="00E2597C" w:rsidP="00E2597C">
                      <w:pPr>
                        <w:rPr>
                          <w:i/>
                          <w:lang w:val="en-ID"/>
                        </w:rPr>
                      </w:pPr>
                      <w:proofErr w:type="spellStart"/>
                      <w:r w:rsidRPr="003E62F0">
                        <w:rPr>
                          <w:i/>
                          <w:lang w:val="en-ID"/>
                        </w:rPr>
                        <w:t>tanda</w:t>
                      </w:r>
                      <w:proofErr w:type="spellEnd"/>
                      <w:r w:rsidRPr="003E62F0">
                        <w:rPr>
                          <w:i/>
                          <w:lang w:val="en-ID"/>
                        </w:rPr>
                        <w:t xml:space="preserve"> </w:t>
                      </w:r>
                      <w:proofErr w:type="spellStart"/>
                      <w:r w:rsidRPr="003E62F0">
                        <w:rPr>
                          <w:i/>
                          <w:lang w:val="en-ID"/>
                        </w:rPr>
                        <w:t>tangan</w:t>
                      </w:r>
                      <w:proofErr w:type="spellEnd"/>
                    </w:p>
                    <w:p w14:paraId="1FFF5EDE" w14:textId="77777777" w:rsidR="00E2597C" w:rsidRDefault="00E2597C" w:rsidP="00E2597C"/>
                  </w:txbxContent>
                </v:textbox>
                <w10:wrap type="square"/>
              </v:shape>
            </w:pict>
          </mc:Fallback>
        </mc:AlternateContent>
      </w:r>
    </w:p>
    <w:p w14:paraId="3C611088" w14:textId="77777777" w:rsidR="00E2597C" w:rsidRPr="00E2597C" w:rsidRDefault="00E2597C" w:rsidP="00E2597C">
      <w:pPr>
        <w:spacing w:after="0" w:line="360" w:lineRule="auto"/>
        <w:ind w:left="5529"/>
        <w:jc w:val="center"/>
        <w:rPr>
          <w:rFonts w:ascii="Arial Narrow" w:eastAsia="Times New Roman" w:hAnsi="Arial Narrow" w:cs="Times New Roman"/>
          <w:lang w:val="id-ID" w:eastAsia="id-ID"/>
        </w:rPr>
      </w:pPr>
    </w:p>
    <w:p w14:paraId="0F275352" w14:textId="7111ED34" w:rsidR="00E2597C" w:rsidRPr="00E2597C" w:rsidRDefault="00E2597C" w:rsidP="00E2597C">
      <w:pPr>
        <w:spacing w:after="0" w:line="360" w:lineRule="auto"/>
        <w:ind w:left="5529"/>
        <w:jc w:val="both"/>
        <w:rPr>
          <w:rFonts w:ascii="Arial Narrow" w:eastAsia="Times New Roman" w:hAnsi="Arial Narrow" w:cs="Times New Roman"/>
          <w:szCs w:val="28"/>
          <w:lang w:val="id-ID" w:eastAsia="id-ID"/>
        </w:rPr>
      </w:pPr>
      <w:r w:rsidRPr="00E2597C">
        <w:rPr>
          <w:rFonts w:ascii="Arial Narrow" w:eastAsia="Times New Roman" w:hAnsi="Arial Narrow" w:cs="Times New Roman"/>
          <w:szCs w:val="28"/>
          <w:lang w:val="id-ID" w:eastAsia="id-ID"/>
        </w:rPr>
        <w:t xml:space="preserve">                          (Nama Lengkap)</w:t>
      </w:r>
    </w:p>
    <w:p w14:paraId="72C3FE34" w14:textId="72B438B8" w:rsidR="00E2597C" w:rsidRPr="00E2597C" w:rsidRDefault="00E2597C" w:rsidP="00E2597C">
      <w:pPr>
        <w:spacing w:after="0" w:line="360" w:lineRule="auto"/>
        <w:ind w:left="5529"/>
        <w:jc w:val="both"/>
        <w:rPr>
          <w:rFonts w:ascii="Arial Narrow" w:eastAsia="Times New Roman" w:hAnsi="Arial Narrow" w:cs="Times New Roman"/>
          <w:szCs w:val="28"/>
          <w:lang w:val="id-ID" w:eastAsia="id-ID"/>
        </w:rPr>
      </w:pPr>
    </w:p>
    <w:p w14:paraId="63FC180F" w14:textId="77777777" w:rsidR="00E2597C" w:rsidRPr="00E2597C" w:rsidRDefault="00E2597C" w:rsidP="00E2597C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val="sv-SE" w:eastAsia="id-ID"/>
        </w:rPr>
      </w:pPr>
    </w:p>
    <w:p w14:paraId="7379AC53" w14:textId="77777777" w:rsidR="00E2597C" w:rsidRPr="00E2597C" w:rsidRDefault="00E2597C" w:rsidP="00E2597C">
      <w:pPr>
        <w:spacing w:after="0" w:line="240" w:lineRule="auto"/>
        <w:ind w:right="284"/>
        <w:jc w:val="right"/>
        <w:rPr>
          <w:rFonts w:ascii="Bookman Old Style" w:eastAsia="Calibri" w:hAnsi="Bookman Old Style" w:cs="Times New Roman"/>
          <w:b/>
          <w:bCs/>
          <w:i/>
          <w:iCs/>
          <w:sz w:val="24"/>
          <w:szCs w:val="24"/>
          <w:lang w:val="id-ID"/>
        </w:rPr>
      </w:pPr>
    </w:p>
    <w:sectPr w:rsidR="00E2597C" w:rsidRPr="00E2597C" w:rsidSect="003C13BF">
      <w:pgSz w:w="11907" w:h="16840" w:code="9"/>
      <w:pgMar w:top="851" w:right="1191" w:bottom="96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A99411"/>
    <w:multiLevelType w:val="multilevel"/>
    <w:tmpl w:val="DE8E94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02F35D66"/>
    <w:multiLevelType w:val="hybridMultilevel"/>
    <w:tmpl w:val="73FAC6B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587EFF"/>
    <w:multiLevelType w:val="hybridMultilevel"/>
    <w:tmpl w:val="AF8C3B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1C7528"/>
    <w:multiLevelType w:val="hybridMultilevel"/>
    <w:tmpl w:val="AF8C3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7E0DCD"/>
    <w:multiLevelType w:val="hybridMultilevel"/>
    <w:tmpl w:val="25E4F2BC"/>
    <w:lvl w:ilvl="0" w:tplc="23EEB248">
      <w:start w:val="1"/>
      <w:numFmt w:val="decimal"/>
      <w:lvlText w:val="%1."/>
      <w:lvlJc w:val="left"/>
      <w:pPr>
        <w:ind w:left="790" w:hanging="43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21061"/>
    <w:multiLevelType w:val="hybridMultilevel"/>
    <w:tmpl w:val="68A059A6"/>
    <w:lvl w:ilvl="0" w:tplc="660087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1103B82"/>
    <w:multiLevelType w:val="hybridMultilevel"/>
    <w:tmpl w:val="75024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40360"/>
    <w:multiLevelType w:val="hybridMultilevel"/>
    <w:tmpl w:val="8D50995E"/>
    <w:lvl w:ilvl="0" w:tplc="F8B85774">
      <w:start w:val="1"/>
      <w:numFmt w:val="decimal"/>
      <w:lvlText w:val="%1."/>
      <w:lvlJc w:val="left"/>
      <w:pPr>
        <w:ind w:left="785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46BF60CF"/>
    <w:multiLevelType w:val="hybridMultilevel"/>
    <w:tmpl w:val="5A6C68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0453E9"/>
    <w:multiLevelType w:val="hybridMultilevel"/>
    <w:tmpl w:val="9BDA735C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8D45AC"/>
    <w:multiLevelType w:val="hybridMultilevel"/>
    <w:tmpl w:val="41745BAC"/>
    <w:lvl w:ilvl="0" w:tplc="1FB0055E">
      <w:start w:val="1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8F21F7"/>
    <w:multiLevelType w:val="hybridMultilevel"/>
    <w:tmpl w:val="EAEAC6E8"/>
    <w:lvl w:ilvl="0" w:tplc="4CFE3732">
      <w:start w:val="1"/>
      <w:numFmt w:val="decimal"/>
      <w:lvlText w:val="%1."/>
      <w:lvlJc w:val="left"/>
      <w:pPr>
        <w:ind w:left="790" w:hanging="43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76007"/>
    <w:multiLevelType w:val="hybridMultilevel"/>
    <w:tmpl w:val="D71CC9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2E7432"/>
    <w:multiLevelType w:val="hybridMultilevel"/>
    <w:tmpl w:val="E77898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86336B"/>
    <w:multiLevelType w:val="hybridMultilevel"/>
    <w:tmpl w:val="7AE40FFA"/>
    <w:lvl w:ilvl="0" w:tplc="F348D582">
      <w:start w:val="1"/>
      <w:numFmt w:val="decimal"/>
      <w:lvlText w:val="%1."/>
      <w:lvlJc w:val="left"/>
      <w:pPr>
        <w:ind w:left="718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78" w:hanging="360"/>
      </w:pPr>
    </w:lvl>
    <w:lvl w:ilvl="2" w:tplc="3809001B" w:tentative="1">
      <w:start w:val="1"/>
      <w:numFmt w:val="lowerRoman"/>
      <w:lvlText w:val="%3."/>
      <w:lvlJc w:val="right"/>
      <w:pPr>
        <w:ind w:left="1798" w:hanging="180"/>
      </w:pPr>
    </w:lvl>
    <w:lvl w:ilvl="3" w:tplc="3809000F" w:tentative="1">
      <w:start w:val="1"/>
      <w:numFmt w:val="decimal"/>
      <w:lvlText w:val="%4."/>
      <w:lvlJc w:val="left"/>
      <w:pPr>
        <w:ind w:left="2518" w:hanging="360"/>
      </w:pPr>
    </w:lvl>
    <w:lvl w:ilvl="4" w:tplc="38090019" w:tentative="1">
      <w:start w:val="1"/>
      <w:numFmt w:val="lowerLetter"/>
      <w:lvlText w:val="%5."/>
      <w:lvlJc w:val="left"/>
      <w:pPr>
        <w:ind w:left="3238" w:hanging="360"/>
      </w:pPr>
    </w:lvl>
    <w:lvl w:ilvl="5" w:tplc="3809001B" w:tentative="1">
      <w:start w:val="1"/>
      <w:numFmt w:val="lowerRoman"/>
      <w:lvlText w:val="%6."/>
      <w:lvlJc w:val="right"/>
      <w:pPr>
        <w:ind w:left="3958" w:hanging="180"/>
      </w:pPr>
    </w:lvl>
    <w:lvl w:ilvl="6" w:tplc="3809000F" w:tentative="1">
      <w:start w:val="1"/>
      <w:numFmt w:val="decimal"/>
      <w:lvlText w:val="%7."/>
      <w:lvlJc w:val="left"/>
      <w:pPr>
        <w:ind w:left="4678" w:hanging="360"/>
      </w:pPr>
    </w:lvl>
    <w:lvl w:ilvl="7" w:tplc="38090019" w:tentative="1">
      <w:start w:val="1"/>
      <w:numFmt w:val="lowerLetter"/>
      <w:lvlText w:val="%8."/>
      <w:lvlJc w:val="left"/>
      <w:pPr>
        <w:ind w:left="5398" w:hanging="360"/>
      </w:pPr>
    </w:lvl>
    <w:lvl w:ilvl="8" w:tplc="38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4" w15:restartNumberingAfterBreak="0">
    <w:nsid w:val="77037CB2"/>
    <w:multiLevelType w:val="hybridMultilevel"/>
    <w:tmpl w:val="B764F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5"/>
  </w:num>
  <w:num w:numId="11">
    <w:abstractNumId w:val="19"/>
  </w:num>
  <w:num w:numId="12">
    <w:abstractNumId w:val="12"/>
  </w:num>
  <w:num w:numId="13">
    <w:abstractNumId w:val="11"/>
  </w:num>
  <w:num w:numId="14">
    <w:abstractNumId w:val="18"/>
  </w:num>
  <w:num w:numId="15">
    <w:abstractNumId w:val="22"/>
  </w:num>
  <w:num w:numId="16">
    <w:abstractNumId w:val="13"/>
  </w:num>
  <w:num w:numId="17">
    <w:abstractNumId w:val="24"/>
  </w:num>
  <w:num w:numId="18">
    <w:abstractNumId w:val="16"/>
  </w:num>
  <w:num w:numId="19">
    <w:abstractNumId w:val="17"/>
  </w:num>
  <w:num w:numId="20">
    <w:abstractNumId w:val="20"/>
  </w:num>
  <w:num w:numId="21">
    <w:abstractNumId w:val="21"/>
  </w:num>
  <w:num w:numId="22">
    <w:abstractNumId w:val="23"/>
  </w:num>
  <w:num w:numId="23">
    <w:abstractNumId w:val="14"/>
  </w:num>
  <w:num w:numId="24">
    <w:abstractNumId w:val="10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06FCC"/>
    <w:rsid w:val="00034616"/>
    <w:rsid w:val="00034879"/>
    <w:rsid w:val="00045231"/>
    <w:rsid w:val="0005437A"/>
    <w:rsid w:val="0006063C"/>
    <w:rsid w:val="00091803"/>
    <w:rsid w:val="00117010"/>
    <w:rsid w:val="0015074B"/>
    <w:rsid w:val="00182C31"/>
    <w:rsid w:val="001B3D27"/>
    <w:rsid w:val="00244BF7"/>
    <w:rsid w:val="00293B81"/>
    <w:rsid w:val="0029639D"/>
    <w:rsid w:val="002D42ED"/>
    <w:rsid w:val="002F1AD7"/>
    <w:rsid w:val="00326F90"/>
    <w:rsid w:val="003403C4"/>
    <w:rsid w:val="00395D8E"/>
    <w:rsid w:val="003A4BA1"/>
    <w:rsid w:val="003B7411"/>
    <w:rsid w:val="003C13BF"/>
    <w:rsid w:val="003C38CC"/>
    <w:rsid w:val="003E696D"/>
    <w:rsid w:val="004253F2"/>
    <w:rsid w:val="00487375"/>
    <w:rsid w:val="004C0775"/>
    <w:rsid w:val="00547B32"/>
    <w:rsid w:val="00563744"/>
    <w:rsid w:val="00576181"/>
    <w:rsid w:val="005B0162"/>
    <w:rsid w:val="005C1495"/>
    <w:rsid w:val="00650A26"/>
    <w:rsid w:val="006E3424"/>
    <w:rsid w:val="006E636A"/>
    <w:rsid w:val="00703F6A"/>
    <w:rsid w:val="00710FC7"/>
    <w:rsid w:val="00716A5E"/>
    <w:rsid w:val="00775A7F"/>
    <w:rsid w:val="007769DB"/>
    <w:rsid w:val="00792CC7"/>
    <w:rsid w:val="007A1759"/>
    <w:rsid w:val="007A3083"/>
    <w:rsid w:val="007A59D0"/>
    <w:rsid w:val="007E0A7D"/>
    <w:rsid w:val="00856308"/>
    <w:rsid w:val="0089188D"/>
    <w:rsid w:val="008D19BF"/>
    <w:rsid w:val="008D7EDF"/>
    <w:rsid w:val="00930F00"/>
    <w:rsid w:val="00966FD0"/>
    <w:rsid w:val="009676DC"/>
    <w:rsid w:val="00983030"/>
    <w:rsid w:val="00983507"/>
    <w:rsid w:val="009B5B63"/>
    <w:rsid w:val="009C31C9"/>
    <w:rsid w:val="00A06387"/>
    <w:rsid w:val="00A22E26"/>
    <w:rsid w:val="00A31F8C"/>
    <w:rsid w:val="00A32AEA"/>
    <w:rsid w:val="00A4477D"/>
    <w:rsid w:val="00A638FB"/>
    <w:rsid w:val="00A778C0"/>
    <w:rsid w:val="00A903D1"/>
    <w:rsid w:val="00AA1D8D"/>
    <w:rsid w:val="00AA7D09"/>
    <w:rsid w:val="00AE749D"/>
    <w:rsid w:val="00B302FB"/>
    <w:rsid w:val="00B47730"/>
    <w:rsid w:val="00B559EB"/>
    <w:rsid w:val="00B846F0"/>
    <w:rsid w:val="00BF01B3"/>
    <w:rsid w:val="00C825E6"/>
    <w:rsid w:val="00C94CEC"/>
    <w:rsid w:val="00CA1B6D"/>
    <w:rsid w:val="00CB0664"/>
    <w:rsid w:val="00CE5C01"/>
    <w:rsid w:val="00D2398F"/>
    <w:rsid w:val="00D32BA0"/>
    <w:rsid w:val="00D420CD"/>
    <w:rsid w:val="00DF3741"/>
    <w:rsid w:val="00E2597C"/>
    <w:rsid w:val="00E718EB"/>
    <w:rsid w:val="00E81A36"/>
    <w:rsid w:val="00ED4679"/>
    <w:rsid w:val="00F01C16"/>
    <w:rsid w:val="00F36142"/>
    <w:rsid w:val="00F42C85"/>
    <w:rsid w:val="00F525E1"/>
    <w:rsid w:val="00F87D59"/>
    <w:rsid w:val="00FA1972"/>
    <w:rsid w:val="00FC348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EE5F34"/>
  <w14:defaultImageDpi w14:val="300"/>
  <w15:docId w15:val="{C8683A30-9689-4147-9B53-B5B313159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3C38CC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F7D67D-0E90-452A-952D-BC16B3C47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Pengumuman Seleksi Terbuka JPT Pratama Kabupaten Pohuwato Tahun 2026</vt:lpstr>
    </vt:vector>
  </TitlesOfParts>
  <Manager/>
  <Company/>
  <LinksUpToDate>false</LinksUpToDate>
  <CharactersWithSpaces>905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Pengumuman Seleksi Terbuka JPT Pratama Kabupaten Pohuwato Tahun 2026</dc:title>
  <dc:subject>Naskah pengumuman yang telah dirapikan</dc:subject>
  <dc:creator>Panitia Seleksi JPT Pratama Kabupaten Pohuwato</dc:creator>
  <cp:keywords/>
  <dc:description/>
  <cp:lastModifiedBy>BKPSDM KAB. POHUWATO</cp:lastModifiedBy>
  <cp:revision>5</cp:revision>
  <dcterms:created xsi:type="dcterms:W3CDTF">2026-06-20T13:41:00Z</dcterms:created>
  <dcterms:modified xsi:type="dcterms:W3CDTF">2026-06-22T07:23:00Z</dcterms:modified>
  <cp:category/>
</cp:coreProperties>
</file>